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9.1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10.7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11.4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12.4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13.3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25.6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31.8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33.8</w:t>
            </w:r>
          </w:p>
        </w:tc>
        <w:tc>
          <w:tcPr>
            <w:tcW w:type="dxa" w:w="2160"/>
          </w:tcPr>
          <w:p>
            <w:r>
              <w:t>F/C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36.2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38.8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41.3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43.9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50.5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52.3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55.9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58.4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61.2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63.5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66.2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67.4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68.5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71.3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73.7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76.5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79.0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81.7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84.1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86.7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87.9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89.2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91.6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94.2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95.6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96.0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97.7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98.5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101.0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102.5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103.5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104.7</w:t>
            </w:r>
          </w:p>
        </w:tc>
        <w:tc>
          <w:tcPr>
            <w:tcW w:type="dxa" w:w="2160"/>
          </w:tcPr>
          <w:p>
            <w:r>
              <w:t>Fm6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105.4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110.2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110.6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116.1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119.3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121.9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126.0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128.5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129.7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132.4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134.9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137.5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140.0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142.6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144.3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145.3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147.7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148.8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152.8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155.2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158.2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159.5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162.8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165.0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167.6</w:t>
            </w:r>
          </w:p>
        </w:tc>
        <w:tc>
          <w:tcPr>
            <w:tcW w:type="dxa" w:w="2160"/>
          </w:tcPr>
          <w:p>
            <w:r>
              <w:t>Gm7b5/F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169.4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171.7</w:t>
            </w:r>
          </w:p>
        </w:tc>
        <w:tc>
          <w:tcPr>
            <w:tcW w:type="dxa" w:w="2160"/>
          </w:tcPr>
          <w:p>
            <w:r>
              <w:t>Bb/F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174.1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177.6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180.7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181.4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184.6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187.7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190.7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194.7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197.2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198.5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201.1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202.7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203.7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206.1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206.5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208.7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211.3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213.0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216.3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217.5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218.9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221.3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223.7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225.5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235.0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247.4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249.2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251.1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252.7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254.8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255.4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255.9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257.1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259.7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261.0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262.2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270.1</w:t>
            </w:r>
          </w:p>
        </w:tc>
        <w:tc>
          <w:tcPr>
            <w:tcW w:type="dxa" w:w="2160"/>
          </w:tcPr>
          <w:p>
            <w:r>
              <w:t>Ab/Bb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270.6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274.7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278.0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280.1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284.9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287.3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288.6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291.0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293.5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296.1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298.6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301.3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303.5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306.3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307.4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308.7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321.9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329.4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