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9.1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10.7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11.4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12.4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13.3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25.6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31.8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33.8</w:t>
            </w:r>
          </w:p>
        </w:tc>
        <w:tc>
          <w:tcPr>
            <w:tcW w:type="dxa" w:w="2160"/>
          </w:tcPr>
          <w:p>
            <w:r>
              <w:t>F/C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36.2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38.8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41.3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43.9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50.5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52.3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55.9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58.4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61.2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63.5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66.2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67.4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68.5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71.3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73.7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76.5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79.0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81.7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84.1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86.7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87.9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89.2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91.6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94.2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95.6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96.0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97.7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98.5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101.0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102.5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103.5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104.7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105.4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110.6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119.3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121.9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126.0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128.5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129.7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134.9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137.5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140.0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142.6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144.3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145.3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147.7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148.8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152.8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155.2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158.2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159.5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162.8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165.0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167.6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169.4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171.7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174.1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177.6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180.7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181.4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184.6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187.7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190.7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194.7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197.2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198.5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201.1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202.7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203.7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206.1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206.5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208.7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211.3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213.0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216.3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217.5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218.9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221.3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223.7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225.5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235.0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247.4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249.2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251.1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252.7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254.8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255.4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255.9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257.1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259.7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261.0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262.2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270.1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270.6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274.7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278.0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280.1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284.9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287.3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288.6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291.0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293.5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296.1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298.6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301.3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303.5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306.3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307.4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308.7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321.9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329.4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