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269.8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298.2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319.3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321.6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329.0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334.2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339.8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