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61.6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63.1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126.8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140.6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163.8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174.9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181.0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196.0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216.4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223.9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225.6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229.3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231.6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238.9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243.6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246.3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247.1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260.5</w:t>
            </w:r>
          </w:p>
        </w:tc>
        <w:tc>
          <w:tcPr>
            <w:tcW w:type="dxa" w:w="2160"/>
          </w:tcPr>
          <w:p>
            <w:r>
              <w:t>Ab/C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261.1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265.0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269.6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270.5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273.5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274.3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276.0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277.4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278.9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279.8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281.3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281.7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284.3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