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222.5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238.3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249.1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254.0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256.4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263.3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266.0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271.9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281.5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288.0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293.2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293.8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294.6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296.0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303.7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304.9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306.1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311.5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312.6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314.6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317.6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318.3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320.0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320.5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323.3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325.2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329.2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329.9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334.1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335.6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336.4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338.7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340.1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344.4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345.1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352.4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354.8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361.6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362.3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370.0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375.5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