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3.9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5.8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6.3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10.4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12.8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13.4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14.9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16.2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17.1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19.2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21.4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30.9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32.3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35.2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36.6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44.0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45.1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49.0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49.8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51.6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53.3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55.4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55.9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61.4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62.2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66.3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67.0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68.8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71.0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72.5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73.3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74.6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75.1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100.8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101.2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104.5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105.7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108.8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110.2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113.1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114.1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115.2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116.2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117.7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118.6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122.4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126.2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127.5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130.8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131.8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139.1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139.9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146.6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148.7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150.1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151.0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155.2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156.0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157.5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158.3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159.7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161.8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163.4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163.9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168.4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172.4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176.2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176.7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197.8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198.9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199.9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203.0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204.1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205.4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206.2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211.7</w:t>
            </w:r>
          </w:p>
        </w:tc>
        <w:tc>
          <w:tcPr>
            <w:tcW w:type="dxa" w:w="2160"/>
          </w:tcPr>
          <w:p>
            <w:r>
              <w:t>Cm7b5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212.1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213.8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215.2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217.1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220.9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222.3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223.8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233.0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234.0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237.2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237.6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244.6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246.5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248.9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254.2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254.6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261.5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263.5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264.8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265.7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267.5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271.6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272.0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275.2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275.9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282.6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284.3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284.6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299.5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301.2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301.6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304.3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316.3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321.4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