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0.9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5.2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9.4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11.5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14.4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16.3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17.8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18.9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20.2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22.8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24.0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26.0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27.0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28.3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29.0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29.6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31.0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33.9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36.5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40.0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43.6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44.9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48.0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51.7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53.0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58.1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64.4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66.4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68.3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71.9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73.6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76.3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76.8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80.2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81.9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84.0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85.0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87.9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89.2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91.0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92.1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93.5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96.2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97.3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99.2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100.3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101.6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103.3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105.1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108.4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109.6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113.2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113.9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116.7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123.3</w:t>
            </w:r>
          </w:p>
        </w:tc>
        <w:tc>
          <w:tcPr>
            <w:tcW w:type="dxa" w:w="2160"/>
          </w:tcPr>
          <w:p>
            <w:r>
              <w:t>C#dim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123.9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125.2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127.5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131.7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133.7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137.4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138.9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141.4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143.9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144.8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147.2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149.5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151.3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153.1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154.3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156.0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156.8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157.4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158.7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161.3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162.5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164.5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166.0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167.0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170.4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173.5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174.6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178.6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181.5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183.0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184.6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188.7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194.7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197.0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199.1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202.6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204.3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206.8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208.4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210.9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212.5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215.0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215.5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218.5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219.2</w:t>
            </w:r>
          </w:p>
        </w:tc>
        <w:tc>
          <w:tcPr>
            <w:tcW w:type="dxa" w:w="2160"/>
          </w:tcPr>
          <w:p>
            <w:r>
              <w:t>C/E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219.7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221.6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222.7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224.1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226.6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227.0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229.8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230.9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232.2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235.8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238.8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239.9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244.1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246.9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248.9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250.9</w:t>
            </w:r>
          </w:p>
        </w:tc>
        <w:tc>
          <w:tcPr>
            <w:tcW w:type="dxa" w:w="2160"/>
          </w:tcPr>
          <w:p>
            <w:r>
              <w:t>Eaug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252.0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253.9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256.9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259.0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260.1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