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222.9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268.9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270.1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272.0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273.5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274.6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275.1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278.1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284.8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286.4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288.9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290.7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298.8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301.8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304.5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310.5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311.6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314.5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315.2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317.6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321.2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322.0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324.4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327.1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328.7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343.5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344.4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345.4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349.0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352.2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352.9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362.9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365.7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