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0.1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1.6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2.1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6.6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11.3</w:t>
            </w:r>
          </w:p>
        </w:tc>
        <w:tc>
          <w:tcPr>
            <w:tcW w:type="dxa" w:w="2160"/>
          </w:tcPr>
          <w:p>
            <w:r>
              <w:t>C/G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11.9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14.5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18.7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19.8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21.1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24.2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29.0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33.3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38.2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39.1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42.3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42.9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43.8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48.3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53.2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57.8</w:t>
            </w:r>
          </w:p>
        </w:tc>
        <w:tc>
          <w:tcPr>
            <w:tcW w:type="dxa" w:w="2160"/>
          </w:tcPr>
          <w:p>
            <w:r>
              <w:t>Cdim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58.2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59.2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62.3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67.7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68.4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70.0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72.2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77.4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82.3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87.0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87.6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88.4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89.5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90.1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91.9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97.3</w:t>
            </w:r>
          </w:p>
        </w:tc>
        <w:tc>
          <w:tcPr>
            <w:tcW w:type="dxa" w:w="2160"/>
          </w:tcPr>
          <w:p>
            <w:r>
              <w:t>G/F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98.2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99.0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101.7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107.0</w:t>
            </w:r>
          </w:p>
        </w:tc>
        <w:tc>
          <w:tcPr>
            <w:tcW w:type="dxa" w:w="2160"/>
          </w:tcPr>
          <w:p>
            <w:r>
              <w:t>G/F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108.1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108.5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111.2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112.2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112.7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114.8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116.0</w:t>
            </w:r>
          </w:p>
        </w:tc>
        <w:tc>
          <w:tcPr>
            <w:tcW w:type="dxa" w:w="2160"/>
          </w:tcPr>
          <w:p>
            <w:r>
              <w:t>Gm6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117.4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119.2</w:t>
            </w:r>
          </w:p>
        </w:tc>
        <w:tc>
          <w:tcPr>
            <w:tcW w:type="dxa" w:w="2160"/>
          </w:tcPr>
          <w:p>
            <w:r>
              <w:t>Am7b5/G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120.1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122.3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123.5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126.7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127.8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129.0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131.9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135.8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150.9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153.3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155.8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157.1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158.2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160.6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164.1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165.9</w:t>
            </w:r>
          </w:p>
        </w:tc>
        <w:tc>
          <w:tcPr>
            <w:tcW w:type="dxa" w:w="2160"/>
          </w:tcPr>
          <w:p>
            <w:r>
              <w:t>Bb7/D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166.9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167.5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170.3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175.3</w:t>
            </w:r>
          </w:p>
        </w:tc>
        <w:tc>
          <w:tcPr>
            <w:tcW w:type="dxa" w:w="2160"/>
          </w:tcPr>
          <w:p>
            <w:r>
              <w:t>Dm6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176.8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177.4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179.4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180.6</w:t>
            </w:r>
          </w:p>
        </w:tc>
        <w:tc>
          <w:tcPr>
            <w:tcW w:type="dxa" w:w="2160"/>
          </w:tcPr>
          <w:p>
            <w:r>
              <w:t>C/G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181.3</w:t>
            </w:r>
          </w:p>
        </w:tc>
        <w:tc>
          <w:tcPr>
            <w:tcW w:type="dxa" w:w="2160"/>
          </w:tcPr>
          <w:p>
            <w:r>
              <w:t>Em7b5/D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182.3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183.2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184.5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185.9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187.6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188.2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190.7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191.9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195.1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196.2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197.4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200.3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204.4</w:t>
            </w:r>
          </w:p>
        </w:tc>
        <w:tc>
          <w:tcPr>
            <w:tcW w:type="dxa" w:w="2160"/>
          </w:tcPr>
          <w:p>
            <w:r>
              <w:t>Abaug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205.1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