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5.8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8.5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19.5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21.8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25.5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26.6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28.6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29.5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32.3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32.6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33.1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34.5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36.0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40.9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43.6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46.1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47.9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48.3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48.7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51.4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58.6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63.6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68.8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69.9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71.0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71.3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73.2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73.8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75.3</w:t>
            </w:r>
          </w:p>
        </w:tc>
        <w:tc>
          <w:tcPr>
            <w:tcW w:type="dxa" w:w="2160"/>
          </w:tcPr>
          <w:p>
            <w:r>
              <w:t>F#aug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76.2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76.7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82.3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83.3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87.5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94.5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96.6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99.0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99.9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105.1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109.2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110.6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112.4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115.8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119.7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121.3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123.1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126.6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134.5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137.1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138.5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139.8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142.5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145.8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147.3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152.0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157.2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158.7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161.0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162.6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163.5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164.2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169.3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172.7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174.9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176.4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177.4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179.9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183.9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185.2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186.9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190.4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199.6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201.6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203.7</w:t>
            </w:r>
          </w:p>
        </w:tc>
        <w:tc>
          <w:tcPr>
            <w:tcW w:type="dxa" w:w="2160"/>
          </w:tcPr>
          <w:p>
            <w:r>
              <w:t>D/F#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204.7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205.1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215.9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222.8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224.9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226.6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233.4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236.7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237.7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239.3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240.9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241.5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244.2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247.6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249.3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251.1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254.6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258.6</w:t>
            </w:r>
          </w:p>
        </w:tc>
        <w:tc>
          <w:tcPr>
            <w:tcW w:type="dxa" w:w="2160"/>
          </w:tcPr>
          <w:p>
            <w:r>
              <w:t>Em6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259.1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259.9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261.6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265.2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269.2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270.4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272.4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275.6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279.7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280.8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282.7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286.0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Bm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287.2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A6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291.0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291.4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