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263.2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263.8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283.5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327.8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331.3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340.2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346.8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347.3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348.7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